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D6" w:rsidRDefault="00CF7FF5">
      <w:pPr>
        <w:pStyle w:val="Heading1"/>
      </w:pPr>
      <w:r>
        <w:t xml:space="preserve">IPSCON 2025 – </w:t>
      </w:r>
      <w:r w:rsidR="00B0541A">
        <w:t xml:space="preserve">Oral </w:t>
      </w:r>
      <w:r w:rsidR="003D1697">
        <w:t xml:space="preserve">Presentation </w:t>
      </w:r>
      <w:r>
        <w:t>Application</w:t>
      </w:r>
      <w:bookmarkStart w:id="0" w:name="_GoBack"/>
      <w:bookmarkEnd w:id="0"/>
    </w:p>
    <w:p w:rsidR="00C86FD6" w:rsidRDefault="00CF7FF5">
      <w:r>
        <w:t>1. Name: ______________________________________</w:t>
      </w:r>
    </w:p>
    <w:p w:rsidR="00C86FD6" w:rsidRDefault="00CF7FF5">
      <w:r>
        <w:t>2. Affiliation (Institution/Department/City): ______________________________________</w:t>
      </w:r>
    </w:p>
    <w:p w:rsidR="00C86FD6" w:rsidRDefault="00CF7FF5">
      <w:r>
        <w:t>3. IPS Life Membership / Registration Number: ______________________________________</w:t>
      </w:r>
    </w:p>
    <w:p w:rsidR="00C86FD6" w:rsidRDefault="00CF7FF5">
      <w:r>
        <w:t>4. Date of Birth: __________________________ (DD/MM/YYYY)</w:t>
      </w:r>
    </w:p>
    <w:p w:rsidR="00C86FD6" w:rsidRDefault="00CF7FF5">
      <w:r>
        <w:t>5. Email ID: ______________________________________</w:t>
      </w:r>
    </w:p>
    <w:p w:rsidR="00C86FD6" w:rsidRDefault="00CF7FF5">
      <w:r>
        <w:t>6. Mobile Number: __________________________________</w:t>
      </w:r>
    </w:p>
    <w:p w:rsidR="00C86FD6" w:rsidRDefault="00CF7FF5">
      <w:r>
        <w:t>7. Title of Work / Abstract Submitted:</w:t>
      </w:r>
      <w:r>
        <w:br/>
        <w:t>(Attach abstract separately – max 250 words, as per IPSCON guidelines)</w:t>
      </w:r>
    </w:p>
    <w:p w:rsidR="00C86FD6" w:rsidRDefault="00CF7FF5">
      <w:pPr>
        <w:pStyle w:val="Heading2"/>
      </w:pPr>
      <w:r>
        <w:t>8. Curriculum Vitae (1 Page Only – Attached)</w:t>
      </w:r>
    </w:p>
    <w:p w:rsidR="00C86FD6" w:rsidRDefault="00CF7FF5">
      <w:pPr>
        <w:pStyle w:val="Heading2"/>
      </w:pPr>
      <w:r>
        <w:t>9. Best 5 Publications (Most Relevant / Recent)</w:t>
      </w:r>
    </w:p>
    <w:p w:rsidR="00C86FD6" w:rsidRDefault="00CF7FF5">
      <w:r>
        <w:t>1. ____________________________________________</w:t>
      </w:r>
    </w:p>
    <w:p w:rsidR="00C86FD6" w:rsidRDefault="00CF7FF5">
      <w:r>
        <w:t>2. ____________________________________________</w:t>
      </w:r>
    </w:p>
    <w:p w:rsidR="00C86FD6" w:rsidRDefault="00CF7FF5">
      <w:r>
        <w:t>3. ____________________________________________</w:t>
      </w:r>
    </w:p>
    <w:p w:rsidR="00C86FD6" w:rsidRDefault="00CF7FF5">
      <w:r>
        <w:t>4. ____________________________________________</w:t>
      </w:r>
    </w:p>
    <w:p w:rsidR="00C86FD6" w:rsidRDefault="00CF7FF5">
      <w:r>
        <w:t>5. ____________________________________________</w:t>
      </w:r>
    </w:p>
    <w:p w:rsidR="00C86FD6" w:rsidRDefault="00CF7FF5">
      <w:pPr>
        <w:pStyle w:val="Heading2"/>
      </w:pPr>
      <w:r>
        <w:t>Declaration</w:t>
      </w:r>
    </w:p>
    <w:p w:rsidR="00C86FD6" w:rsidRDefault="00CF7FF5">
      <w:r>
        <w:t>I confirm that I am a registered delegate of IPSCON 2025 and the first author of the above-submitted work. I will present the paper myself at the conference.</w:t>
      </w:r>
    </w:p>
    <w:p w:rsidR="00C86FD6" w:rsidRDefault="00CF7FF5">
      <w:r>
        <w:br/>
        <w:t>Date: ____________</w:t>
      </w:r>
    </w:p>
    <w:p w:rsidR="00C86FD6" w:rsidRDefault="00CF7FF5">
      <w:r>
        <w:t>Signature: _____________________</w:t>
      </w:r>
    </w:p>
    <w:p w:rsidR="00C86FD6" w:rsidRDefault="00CF7FF5">
      <w:pPr>
        <w:pStyle w:val="Heading2"/>
      </w:pPr>
      <w:r>
        <w:t>Checklist before sending:</w:t>
      </w:r>
    </w:p>
    <w:p w:rsidR="00C86FD6" w:rsidRDefault="00CF7FF5">
      <w:r>
        <w:t>☑ Filled application form</w:t>
      </w:r>
    </w:p>
    <w:p w:rsidR="00C86FD6" w:rsidRDefault="00CF7FF5">
      <w:r>
        <w:t>☑ 1-page CV attached</w:t>
      </w:r>
    </w:p>
    <w:p w:rsidR="00C86FD6" w:rsidRDefault="00CF7FF5">
      <w:r>
        <w:t>☑ Abstract attached (250 words)</w:t>
      </w:r>
    </w:p>
    <w:p w:rsidR="00C86FD6" w:rsidRDefault="00CF7FF5">
      <w:r>
        <w:t>☑ List of 5 best publications</w:t>
      </w:r>
    </w:p>
    <w:p w:rsidR="00C86FD6" w:rsidRDefault="00CF7FF5">
      <w:r>
        <w:lastRenderedPageBreak/>
        <w:t>☑ Registration proof</w:t>
      </w:r>
    </w:p>
    <w:p w:rsidR="00C86FD6" w:rsidRDefault="00CF7FF5">
      <w:r>
        <w:br/>
        <w:t xml:space="preserve">To be emailed at: </w:t>
      </w:r>
      <w:hyperlink r:id="rId8" w:history="1">
        <w:r>
          <w:rPr>
            <w:rStyle w:val="Hyperlink"/>
          </w:rPr>
          <w:t>ipscon2025@gmail.com</w:t>
        </w:r>
        <w:r>
          <w:rPr>
            <w:rStyle w:val="Hyperlink"/>
          </w:rPr>
          <w:br/>
        </w:r>
      </w:hyperlink>
      <w:r>
        <w:rPr>
          <w:rFonts w:ascii="Calibri" w:eastAsia="SimSun" w:hAnsi="Calibri" w:cs="Calibri"/>
          <w:sz w:val="24"/>
          <w:szCs w:val="24"/>
        </w:rPr>
        <w:t>Please ensure your application is submitted by 15 October 2025.</w:t>
      </w:r>
    </w:p>
    <w:p w:rsidR="00C86FD6" w:rsidRDefault="00CF7FF5">
      <w:pPr>
        <w:rPr>
          <w:b/>
          <w:bCs/>
        </w:rPr>
      </w:pPr>
      <w:r>
        <w:rPr>
          <w:b/>
          <w:bCs/>
        </w:rPr>
        <w:t>Subject line: Application for [Prize Name] – [Your Name]</w:t>
      </w:r>
    </w:p>
    <w:sectPr w:rsidR="00C86F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E8" w:rsidRDefault="003D1FE8">
      <w:pPr>
        <w:spacing w:line="240" w:lineRule="auto"/>
      </w:pPr>
      <w:r>
        <w:separator/>
      </w:r>
    </w:p>
  </w:endnote>
  <w:endnote w:type="continuationSeparator" w:id="0">
    <w:p w:rsidR="003D1FE8" w:rsidRDefault="003D1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E8" w:rsidRDefault="003D1FE8">
      <w:pPr>
        <w:spacing w:after="0"/>
      </w:pPr>
      <w:r>
        <w:separator/>
      </w:r>
    </w:p>
  </w:footnote>
  <w:footnote w:type="continuationSeparator" w:id="0">
    <w:p w:rsidR="003D1FE8" w:rsidRDefault="003D1F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F4445"/>
    <w:rsid w:val="0029639D"/>
    <w:rsid w:val="00326F90"/>
    <w:rsid w:val="003D1697"/>
    <w:rsid w:val="003D1FE8"/>
    <w:rsid w:val="00AA1D8D"/>
    <w:rsid w:val="00B0541A"/>
    <w:rsid w:val="00B47730"/>
    <w:rsid w:val="00C86FD6"/>
    <w:rsid w:val="00CB0664"/>
    <w:rsid w:val="00CF7FF5"/>
    <w:rsid w:val="00FC693F"/>
    <w:rsid w:val="0D1969B3"/>
    <w:rsid w:val="24C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CB9A166-A478-462D-88E8-91C1509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 w:qFormat="1"/>
    <w:lsdException w:name="Light Grid" w:uiPriority="62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 w:qFormat="1"/>
    <w:lsdException w:name="Colorful Shading Accent 2" w:uiPriority="71"/>
    <w:lsdException w:name="Colorful List Accent 2" w:uiPriority="72" w:qFormat="1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qFormat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qFormat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qFormat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qFormat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qFormat/>
  </w:style>
  <w:style w:type="character" w:customStyle="1" w:styleId="BodyText2Char">
    <w:name w:val="Body Text 2 Char"/>
    <w:basedOn w:val="DefaultParagraphFont"/>
    <w:link w:val="BodyText2"/>
    <w:uiPriority w:val="99"/>
    <w:qFormat/>
  </w:style>
  <w:style w:type="character" w:customStyle="1" w:styleId="BodyText3Char">
    <w:name w:val="Body Text 3 Char"/>
    <w:basedOn w:val="DefaultParagraphFont"/>
    <w:link w:val="BodyText3"/>
    <w:uiPriority w:val="99"/>
    <w:qFormat/>
    <w:rPr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qFormat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F81BD" w:themeColor="accent1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scon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F5EF6A-8802-4F4C-B49C-F91CB645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Shubham Goyal</cp:lastModifiedBy>
  <cp:revision>4</cp:revision>
  <dcterms:created xsi:type="dcterms:W3CDTF">2025-08-25T11:21:00Z</dcterms:created>
  <dcterms:modified xsi:type="dcterms:W3CDTF">2025-08-25T11:24:00Z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B774DBA9BE86403B907A63F927CCDFB4_12</vt:lpwstr>
  </property>
</Properties>
</file>